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10 января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28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</w:t>
      </w:r>
      <w:r>
        <w:rPr>
          <w:rFonts w:ascii="Times New Roman" w:eastAsia="Times New Roman" w:hAnsi="Times New Roman" w:cs="Times New Roman"/>
          <w:b/>
          <w:bCs/>
        </w:rPr>
        <w:t>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Кафтанникова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Евгения Павловича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Кафтанников</w:t>
      </w:r>
      <w:r>
        <w:rPr>
          <w:rFonts w:ascii="Times New Roman" w:eastAsia="Times New Roman" w:hAnsi="Times New Roman" w:cs="Times New Roman"/>
        </w:rPr>
        <w:t xml:space="preserve"> Е.П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586240</w:t>
      </w:r>
      <w:r>
        <w:rPr>
          <w:rFonts w:ascii="Times New Roman" w:eastAsia="Times New Roman" w:hAnsi="Times New Roman" w:cs="Times New Roman"/>
        </w:rPr>
        <w:t>72</w:t>
      </w:r>
      <w:r>
        <w:rPr>
          <w:rFonts w:ascii="Times New Roman" w:eastAsia="Times New Roman" w:hAnsi="Times New Roman" w:cs="Times New Roman"/>
        </w:rPr>
        <w:t>4035511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Кафтанников</w:t>
      </w:r>
      <w:r>
        <w:rPr>
          <w:rFonts w:ascii="Times New Roman" w:eastAsia="Times New Roman" w:hAnsi="Times New Roman" w:cs="Times New Roman"/>
        </w:rPr>
        <w:t xml:space="preserve"> Е.П.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признал, пояснив, что </w:t>
      </w:r>
      <w:r>
        <w:rPr>
          <w:rFonts w:ascii="Times New Roman" w:eastAsia="Times New Roman" w:hAnsi="Times New Roman" w:cs="Times New Roman"/>
        </w:rPr>
        <w:t>указанный штраф он оплатил Службе судебных приставов.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Кафтанникова</w:t>
      </w:r>
      <w:r>
        <w:rPr>
          <w:rFonts w:ascii="Times New Roman" w:eastAsia="Times New Roman" w:hAnsi="Times New Roman" w:cs="Times New Roman"/>
        </w:rPr>
        <w:t xml:space="preserve"> Е.П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11.12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извещением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информацией с сайта ГИС ГМП,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представленной </w:t>
      </w:r>
      <w:r>
        <w:rPr>
          <w:rFonts w:ascii="Times New Roman" w:eastAsia="Times New Roman" w:hAnsi="Times New Roman" w:cs="Times New Roman"/>
        </w:rPr>
        <w:t>Кафтанниковым</w:t>
      </w:r>
      <w:r>
        <w:rPr>
          <w:rFonts w:ascii="Times New Roman" w:eastAsia="Times New Roman" w:hAnsi="Times New Roman" w:cs="Times New Roman"/>
        </w:rPr>
        <w:t xml:space="preserve"> Е.П. выписки из личного кабинета </w:t>
      </w:r>
      <w:r>
        <w:rPr>
          <w:rFonts w:ascii="Times New Roman" w:eastAsia="Times New Roman" w:hAnsi="Times New Roman" w:cs="Times New Roman"/>
        </w:rPr>
        <w:t>Госуслуг</w:t>
      </w:r>
      <w:r>
        <w:rPr>
          <w:rFonts w:ascii="Times New Roman" w:eastAsia="Times New Roman" w:hAnsi="Times New Roman" w:cs="Times New Roman"/>
        </w:rPr>
        <w:t xml:space="preserve"> указанный штраф им оплачен </w:t>
      </w:r>
      <w:r>
        <w:rPr>
          <w:rFonts w:ascii="Times New Roman" w:eastAsia="Times New Roman" w:hAnsi="Times New Roman" w:cs="Times New Roman"/>
        </w:rPr>
        <w:t>21.10</w:t>
      </w:r>
      <w:r>
        <w:rPr>
          <w:rFonts w:ascii="Times New Roman" w:eastAsia="Times New Roman" w:hAnsi="Times New Roman" w:cs="Times New Roman"/>
        </w:rPr>
        <w:t>.2024г., т.е. за пределами предусмотренного законом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Кафтанникова</w:t>
      </w:r>
      <w:r>
        <w:rPr>
          <w:rFonts w:ascii="Times New Roman" w:eastAsia="Times New Roman" w:hAnsi="Times New Roman" w:cs="Times New Roman"/>
        </w:rPr>
        <w:t xml:space="preserve"> Е.П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Кафтанникова</w:t>
      </w:r>
      <w:r>
        <w:rPr>
          <w:rFonts w:ascii="Times New Roman" w:eastAsia="Times New Roman" w:hAnsi="Times New Roman" w:cs="Times New Roman"/>
        </w:rPr>
        <w:t xml:space="preserve"> Е.П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Кафтанникова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Евгения Павловича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четырех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0412365400285013892420144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5rplc-34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34">
    <w:name w:val="cat-UserDefined grp-25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